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affraid of the high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in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triplet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eldest baudleaire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vice principle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fashionable, 667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 triplet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baudelaire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grammar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accidentally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VFD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 to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snicket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baudelaire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snicket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wears triangles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crossword</dc:title>
  <dcterms:created xsi:type="dcterms:W3CDTF">2021-10-11T00:26:34Z</dcterms:created>
  <dcterms:modified xsi:type="dcterms:W3CDTF">2021-10-11T00:26:34Z</dcterms:modified>
</cp:coreProperties>
</file>