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snicker of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poems    </w:t>
      </w:r>
      <w:r>
        <w:t xml:space="preserve">   spindiddly    </w:t>
      </w:r>
      <w:r>
        <w:t xml:space="preserve">   splendiferous    </w:t>
      </w:r>
      <w:r>
        <w:t xml:space="preserve">   berry    </w:t>
      </w:r>
      <w:r>
        <w:t xml:space="preserve">   stone    </w:t>
      </w:r>
      <w:r>
        <w:t xml:space="preserve">   snicker    </w:t>
      </w:r>
      <w:r>
        <w:t xml:space="preserve">   holly    </w:t>
      </w:r>
      <w:r>
        <w:t xml:space="preserve">   boone    </w:t>
      </w:r>
      <w:r>
        <w:t xml:space="preserve">   magic    </w:t>
      </w:r>
      <w:r>
        <w:t xml:space="preserve">   word collector    </w:t>
      </w:r>
      <w:r>
        <w:t xml:space="preserve">   Florentine    </w:t>
      </w:r>
      <w:r>
        <w:t xml:space="preserve">   Oliver    </w:t>
      </w:r>
      <w:r>
        <w:t xml:space="preserve">   duel    </w:t>
      </w:r>
      <w:r>
        <w:t xml:space="preserve">   threadbear    </w:t>
      </w:r>
      <w:r>
        <w:t xml:space="preserve">   frannie joe    </w:t>
      </w:r>
      <w:r>
        <w:t xml:space="preserve">   midnight gulch    </w:t>
      </w:r>
      <w:r>
        <w:t xml:space="preserve">   Pickles    </w:t>
      </w:r>
      <w:r>
        <w:t xml:space="preserve">   biscuit    </w:t>
      </w:r>
      <w:r>
        <w:t xml:space="preserve">   cleo    </w:t>
      </w:r>
      <w:r>
        <w:t xml:space="preserve">   Jonah    </w:t>
      </w:r>
      <w:r>
        <w:t xml:space="preserve">   Felicity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snicker of magic</dc:title>
  <dcterms:created xsi:type="dcterms:W3CDTF">2021-10-12T20:40:37Z</dcterms:created>
  <dcterms:modified xsi:type="dcterms:W3CDTF">2021-10-12T20:40:37Z</dcterms:modified>
</cp:coreProperties>
</file>