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"a" sounds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actual    </w:t>
      </w:r>
      <w:r>
        <w:t xml:space="preserve">   diameter    </w:t>
      </w:r>
      <w:r>
        <w:t xml:space="preserve">   anniversary    </w:t>
      </w:r>
      <w:r>
        <w:t xml:space="preserve">   allegiance    </w:t>
      </w:r>
      <w:r>
        <w:t xml:space="preserve">   transparency    </w:t>
      </w:r>
      <w:r>
        <w:t xml:space="preserve">   tangerine    </w:t>
      </w:r>
      <w:r>
        <w:t xml:space="preserve">   bachelor    </w:t>
      </w:r>
      <w:r>
        <w:t xml:space="preserve">   alien    </w:t>
      </w:r>
      <w:r>
        <w:t xml:space="preserve">   alfalfa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"a" sounds </dc:title>
  <dcterms:created xsi:type="dcterms:W3CDTF">2021-10-10T23:51:52Z</dcterms:created>
  <dcterms:modified xsi:type="dcterms:W3CDTF">2021-10-10T23:51:52Z</dcterms:modified>
</cp:coreProperties>
</file>