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tale of two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Charles Dickens    </w:t>
      </w:r>
      <w:r>
        <w:t xml:space="preserve">   Charles Darnay    </w:t>
      </w:r>
      <w:r>
        <w:t xml:space="preserve">   Defrage    </w:t>
      </w:r>
      <w:r>
        <w:t xml:space="preserve">   doctor Manette    </w:t>
      </w:r>
      <w:r>
        <w:t xml:space="preserve">   England    </w:t>
      </w:r>
      <w:r>
        <w:t xml:space="preserve">   France    </w:t>
      </w:r>
      <w:r>
        <w:t xml:space="preserve">   Guillotine     </w:t>
      </w:r>
      <w:r>
        <w:t xml:space="preserve">   London    </w:t>
      </w:r>
      <w:r>
        <w:t xml:space="preserve">   Lucie Manette    </w:t>
      </w:r>
      <w:r>
        <w:t xml:space="preserve">   Miss Pross    </w:t>
      </w:r>
      <w:r>
        <w:t xml:space="preserve">   Mr. Attorney_General     </w:t>
      </w:r>
      <w:r>
        <w:t xml:space="preserve">   Mr. Cruncher    </w:t>
      </w:r>
      <w:r>
        <w:t xml:space="preserve">   Mr. Lorry    </w:t>
      </w:r>
      <w:r>
        <w:t xml:space="preserve">   Mr.Carton    </w:t>
      </w:r>
      <w:r>
        <w:t xml:space="preserve">   Paris    </w:t>
      </w:r>
      <w:r>
        <w:t xml:space="preserve">   shoemaker    </w:t>
      </w:r>
      <w:r>
        <w:t xml:space="preserve">   Stryver    </w:t>
      </w:r>
      <w:r>
        <w:t xml:space="preserve">   Tellson's bank    </w:t>
      </w:r>
      <w:r>
        <w:t xml:space="preserve">   wineshop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</dc:title>
  <dcterms:created xsi:type="dcterms:W3CDTF">2021-10-11T00:26:09Z</dcterms:created>
  <dcterms:modified xsi:type="dcterms:W3CDTF">2021-10-11T00:26:09Z</dcterms:modified>
</cp:coreProperties>
</file>