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thunderous whisper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yielding in strength (p95)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impossible to percive (p138)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jewish place of worship (p85)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dishonest person (p139)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fabric filled with air (p91)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messengers for an underground spy group (p100)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or able to cause nasea (p112)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a feeling of vauge or regretful longing (p140)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deeply involve ones self in an activity (p92)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 foolish (p126)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thunderous whisper </dc:title>
  <dcterms:created xsi:type="dcterms:W3CDTF">2021-10-11T00:27:40Z</dcterms:created>
  <dcterms:modified xsi:type="dcterms:W3CDTF">2021-10-11T00:27:40Z</dcterms:modified>
</cp:coreProperties>
</file>