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to z country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zambia    </w:t>
      </w:r>
      <w:r>
        <w:t xml:space="preserve">   yemen    </w:t>
      </w:r>
      <w:r>
        <w:t xml:space="preserve">   xipre    </w:t>
      </w:r>
      <w:r>
        <w:t xml:space="preserve">   wales    </w:t>
      </w:r>
      <w:r>
        <w:t xml:space="preserve">   venezuela    </w:t>
      </w:r>
      <w:r>
        <w:t xml:space="preserve">   ukraine    </w:t>
      </w:r>
      <w:r>
        <w:t xml:space="preserve">   thailand    </w:t>
      </w:r>
      <w:r>
        <w:t xml:space="preserve">   samoa    </w:t>
      </w:r>
      <w:r>
        <w:t xml:space="preserve">   russia    </w:t>
      </w:r>
      <w:r>
        <w:t xml:space="preserve">   qatar    </w:t>
      </w:r>
      <w:r>
        <w:t xml:space="preserve">   persia    </w:t>
      </w:r>
      <w:r>
        <w:t xml:space="preserve">   oman    </w:t>
      </w:r>
      <w:r>
        <w:t xml:space="preserve">   netherland    </w:t>
      </w:r>
      <w:r>
        <w:t xml:space="preserve">   mexico    </w:t>
      </w:r>
      <w:r>
        <w:t xml:space="preserve">   luxembourg    </w:t>
      </w:r>
      <w:r>
        <w:t xml:space="preserve">   kazakhstan    </w:t>
      </w:r>
      <w:r>
        <w:t xml:space="preserve">   japan    </w:t>
      </w:r>
      <w:r>
        <w:t xml:space="preserve">   ireland    </w:t>
      </w:r>
      <w:r>
        <w:t xml:space="preserve">   hawaii    </w:t>
      </w:r>
      <w:r>
        <w:t xml:space="preserve">   germany    </w:t>
      </w:r>
      <w:r>
        <w:t xml:space="preserve">   egypt    </w:t>
      </w:r>
      <w:r>
        <w:t xml:space="preserve">   finland    </w:t>
      </w:r>
      <w:r>
        <w:t xml:space="preserve">   denmark    </w:t>
      </w:r>
      <w:r>
        <w:t xml:space="preserve">   croatia    </w:t>
      </w:r>
      <w:r>
        <w:t xml:space="preserve">   bermuda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 z country word search</dc:title>
  <dcterms:created xsi:type="dcterms:W3CDTF">2021-10-11T00:28:21Z</dcterms:created>
  <dcterms:modified xsi:type="dcterms:W3CDTF">2021-10-11T00:28:21Z</dcterms:modified>
</cp:coreProperties>
</file>