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view from the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illegal    </w:t>
      </w:r>
      <w:r>
        <w:t xml:space="preserve">   immigration    </w:t>
      </w:r>
      <w:r>
        <w:t xml:space="preserve">   marriage    </w:t>
      </w:r>
      <w:r>
        <w:t xml:space="preserve">   alfieri    </w:t>
      </w:r>
      <w:r>
        <w:t xml:space="preserve">   arthur miller    </w:t>
      </w:r>
      <w:r>
        <w:t xml:space="preserve">   beatrice    </w:t>
      </w:r>
      <w:r>
        <w:t xml:space="preserve">   brooklyn    </w:t>
      </w:r>
      <w:r>
        <w:t xml:space="preserve">   carbone    </w:t>
      </w:r>
      <w:r>
        <w:t xml:space="preserve">   catherine    </w:t>
      </w:r>
      <w:r>
        <w:t xml:space="preserve">   eddie    </w:t>
      </w:r>
      <w:r>
        <w:t xml:space="preserve">   italy    </w:t>
      </w:r>
      <w:r>
        <w:t xml:space="preserve">   marco    </w:t>
      </w:r>
      <w:r>
        <w:t xml:space="preserve">   rodolfo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view from the bridge</dc:title>
  <dcterms:created xsi:type="dcterms:W3CDTF">2021-10-11T00:28:07Z</dcterms:created>
  <dcterms:modified xsi:type="dcterms:W3CDTF">2021-10-11T00:28:07Z</dcterms:modified>
</cp:coreProperties>
</file>