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view from the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Eddie's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Eddie?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Eddie's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Marco's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genre of the play 'a view from the bridge'?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lawyer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wrote 'a view from the bridge'?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play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Eddies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said, ""I'm ashamed. Paper Doll they call him. Blondie now"?</w:t>
            </w:r>
          </w:p>
        </w:tc>
      </w:tr>
    </w:tbl>
    <w:p>
      <w:pPr>
        <w:pStyle w:val="WordBankLarge"/>
      </w:pPr>
      <w:r>
        <w:t xml:space="preserve">   Marco    </w:t>
      </w:r>
      <w:r>
        <w:t xml:space="preserve">   Catherine    </w:t>
      </w:r>
      <w:r>
        <w:t xml:space="preserve">   Alfieri    </w:t>
      </w:r>
      <w:r>
        <w:t xml:space="preserve">   Eddie    </w:t>
      </w:r>
      <w:r>
        <w:t xml:space="preserve">   Arthur Miller    </w:t>
      </w:r>
      <w:r>
        <w:t xml:space="preserve">   Greek Tragedy    </w:t>
      </w:r>
      <w:r>
        <w:t xml:space="preserve">   Carbone    </w:t>
      </w:r>
      <w:r>
        <w:t xml:space="preserve">   Longshoreman    </w:t>
      </w:r>
      <w:r>
        <w:t xml:space="preserve">   Brooklyn    </w:t>
      </w:r>
      <w:r>
        <w:t xml:space="preserve">   Rodolpho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view from the bridge</dc:title>
  <dcterms:created xsi:type="dcterms:W3CDTF">2021-10-11T00:27:46Z</dcterms:created>
  <dcterms:modified xsi:type="dcterms:W3CDTF">2021-10-11T00:27:46Z</dcterms:modified>
</cp:coreProperties>
</file>