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web of information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a negative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charged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rows on the periodic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on the outermost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coherent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species formed as a result of a chemical reaction.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that undergoes a chemical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electrons are when they go around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atoms specifically arranged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 charged particle.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protons and neutrons.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web of information </dc:title>
  <dcterms:created xsi:type="dcterms:W3CDTF">2021-10-11T00:27:25Z</dcterms:created>
  <dcterms:modified xsi:type="dcterms:W3CDTF">2021-10-11T00:27:25Z</dcterms:modified>
</cp:coreProperties>
</file>