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woorde soektog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dam    </w:t>
      </w:r>
      <w:r>
        <w:t xml:space="preserve">   kam    </w:t>
      </w:r>
      <w:r>
        <w:t xml:space="preserve">   dak    </w:t>
      </w:r>
      <w:r>
        <w:t xml:space="preserve">   nar    </w:t>
      </w:r>
      <w:r>
        <w:t xml:space="preserve">   kar    </w:t>
      </w:r>
      <w:r>
        <w:t xml:space="preserve">   jas    </w:t>
      </w:r>
      <w:r>
        <w:t xml:space="preserve">   tak    </w:t>
      </w:r>
      <w:r>
        <w:t xml:space="preserve">   bal    </w:t>
      </w:r>
      <w:r>
        <w:t xml:space="preserve">   lam    </w:t>
      </w:r>
      <w:r>
        <w:t xml:space="preserve">   mat    </w:t>
      </w:r>
      <w:r>
        <w:t xml:space="preserve">   bad    </w:t>
      </w:r>
      <w:r>
        <w:t xml:space="preserve">   kat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woorde soektog</dc:title>
  <dcterms:created xsi:type="dcterms:W3CDTF">2021-10-31T03:40:51Z</dcterms:created>
  <dcterms:modified xsi:type="dcterms:W3CDTF">2021-10-31T03:40:51Z</dcterms:modified>
</cp:coreProperties>
</file>