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absorbing    </w:t>
      </w:r>
      <w:r>
        <w:t xml:space="preserve">   absorbed    </w:t>
      </w:r>
      <w:r>
        <w:t xml:space="preserve">   absolute    </w:t>
      </w:r>
      <w:r>
        <w:t xml:space="preserve">   absent    </w:t>
      </w:r>
      <w:r>
        <w:t xml:space="preserve">   abrupt    </w:t>
      </w:r>
      <w:r>
        <w:t xml:space="preserve">   abrasive    </w:t>
      </w:r>
      <w:r>
        <w:t xml:space="preserve">   above    </w:t>
      </w:r>
      <w:r>
        <w:t xml:space="preserve">   abounding    </w:t>
      </w:r>
      <w:r>
        <w:t xml:space="preserve">   abortive    </w:t>
      </w:r>
      <w:r>
        <w:t xml:space="preserve">   aboriginal    </w:t>
      </w:r>
      <w:r>
        <w:t xml:space="preserve">   abominable    </w:t>
      </w:r>
      <w:r>
        <w:t xml:space="preserve">   aboard    </w:t>
      </w:r>
      <w:r>
        <w:t xml:space="preserve">   abnormal    </w:t>
      </w:r>
      <w:r>
        <w:t xml:space="preserve">   abloom    </w:t>
      </w:r>
      <w:r>
        <w:t xml:space="preserve">   able-bodied    </w:t>
      </w:r>
      <w:r>
        <w:t xml:space="preserve">   able    </w:t>
      </w:r>
      <w:r>
        <w:t xml:space="preserve">   ablaze    </w:t>
      </w:r>
      <w:r>
        <w:t xml:space="preserve">   abject    </w:t>
      </w:r>
      <w:r>
        <w:t xml:space="preserve">   abiding    </w:t>
      </w:r>
      <w:r>
        <w:t xml:space="preserve">   abhorrent    </w:t>
      </w:r>
      <w:r>
        <w:t xml:space="preserve">   aberrational    </w:t>
      </w:r>
      <w:r>
        <w:t xml:space="preserve">   aberrant    </w:t>
      </w:r>
      <w:r>
        <w:t xml:space="preserve">   abed    </w:t>
      </w:r>
      <w:r>
        <w:t xml:space="preserve">   abeam    </w:t>
      </w:r>
      <w:r>
        <w:t xml:space="preserve">   abdominal    </w:t>
      </w:r>
      <w:r>
        <w:t xml:space="preserve">   abashed    </w:t>
      </w:r>
      <w:r>
        <w:t xml:space="preserve">   abandoned    </w:t>
      </w:r>
      <w:r>
        <w:t xml:space="preserve">   abaft    </w:t>
      </w:r>
      <w:r>
        <w:t xml:space="preserve">   aback    </w:t>
      </w:r>
      <w:r>
        <w:t xml:space="preserve">   adjectives    </w:t>
      </w:r>
      <w:r>
        <w:t xml:space="preserve">   apron    </w:t>
      </w:r>
      <w:r>
        <w:t xml:space="preserve">   august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words</dc:title>
  <dcterms:created xsi:type="dcterms:W3CDTF">2021-10-11T00:27:35Z</dcterms:created>
  <dcterms:modified xsi:type="dcterms:W3CDTF">2021-10-11T00:27:35Z</dcterms:modified>
</cp:coreProperties>
</file>