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are_____you don't trust some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 at something unjust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fit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narrow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tempered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adjective describes something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your___ you're hard to get along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extreme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2021-10-11T00:28:26Z</dcterms:created>
  <dcterms:modified xsi:type="dcterms:W3CDTF">2021-10-11T00:28:26Z</dcterms:modified>
</cp:coreProperties>
</file>