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IT has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creatures at this place are kind, gentle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did confine thee into a ____ 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made breathing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Mrs. Whatsit stole her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who went with Meg and Charles Wallace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Meg's brother: ___ Wallace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Meg's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on the chair wanted to ___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Laughing in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towards the Dark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and equal are 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Meg's Ixchel friend: Aunt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 Mrs. W gave Meg allowed her to get in to see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Meg's after tessering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2021-10-11T00:27:36Z</dcterms:created>
  <dcterms:modified xsi:type="dcterms:W3CDTF">2021-10-11T00:27:36Z</dcterms:modified>
</cp:coreProperties>
</file>