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ch. 3&amp;4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a very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and skillful in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run or play happily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expressed in words:  indescribable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change into a different physical form especially by supernatural means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consisting of, or relating to a physical material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straight; at an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persuaded, moved, or stopped:  relentless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little meaning, importance, or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usually colored circle often seen around and close to a shining body such as the sun 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ch. 3&amp;4</dc:title>
  <dcterms:created xsi:type="dcterms:W3CDTF">2021-10-11T00:27:06Z</dcterms:created>
  <dcterms:modified xsi:type="dcterms:W3CDTF">2021-10-11T00:27:06Z</dcterms:modified>
</cp:coreProperties>
</file>