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"aa" Woorde 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blaar    </w:t>
      </w:r>
      <w:r>
        <w:t xml:space="preserve">   klaar    </w:t>
      </w:r>
      <w:r>
        <w:t xml:space="preserve">   slaag    </w:t>
      </w:r>
      <w:r>
        <w:t xml:space="preserve">   plaas    </w:t>
      </w:r>
      <w:r>
        <w:t xml:space="preserve">   raak    </w:t>
      </w:r>
      <w:r>
        <w:t xml:space="preserve">   naam    </w:t>
      </w:r>
      <w:r>
        <w:t xml:space="preserve">   slaaf    </w:t>
      </w:r>
      <w:r>
        <w:t xml:space="preserve">   plaak    </w:t>
      </w:r>
      <w:r>
        <w:t xml:space="preserve">   maal    </w:t>
      </w:r>
      <w:r>
        <w:t xml:space="preserve">   gaan    </w:t>
      </w:r>
      <w:r>
        <w:t xml:space="preserve">   slaak    </w:t>
      </w:r>
      <w:r>
        <w:t xml:space="preserve">   plaat    </w:t>
      </w:r>
      <w:r>
        <w:t xml:space="preserve">   waag    </w:t>
      </w:r>
      <w:r>
        <w:t xml:space="preserve">   naat    </w:t>
      </w:r>
      <w:r>
        <w:t xml:space="preserve">   slaan    </w:t>
      </w:r>
      <w:r>
        <w:t xml:space="preserve">   plaag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"aa" Woorde soek</dc:title>
  <dcterms:created xsi:type="dcterms:W3CDTF">2021-10-10T23:51:50Z</dcterms:created>
  <dcterms:modified xsi:type="dcterms:W3CDTF">2021-10-10T23:51:50Z</dcterms:modified>
</cp:coreProperties>
</file>