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aa, oo, ee, uu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Jy maak dit voordat 'n mens braai. Jy maak eers 'n v____r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Dit is iets waar jy botter en grondbroontjiebotter of marmite of konfyt opsit. br_____d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Dit skyn in die nag. Nie 'n ster nie, maar 'n m___n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diertjie kan vlieg, maar swem gewoontlik in die water. 'n ____nd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gebeur in die kerk as die dominee die babatjie met water oor die voorkop gooi? Hy d____p die kindjie.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Dit is groen en groei aan 'n boom. 'n bl____r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Dit is nie soet nie, maar s____r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 word met bakstene gebou. 'n m___r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Eina! Ek stamp my t____n.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die aand dan gaan sl_____p jy.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Ons is nou in Graad ____n.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Ek gebruik dit om bo-op die dak te kom. 'n l____r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vark, 'n skaap, 'n koei, woon op 'n pl____s</w:t>
            </w:r>
          </w:p>
        </w:tc>
      </w:tr>
    </w:tbl>
    <w:p>
      <w:pPr>
        <w:pStyle w:val="WordBankSmall"/>
      </w:pPr>
      <w:r>
        <w:t xml:space="preserve">   suur    </w:t>
      </w:r>
      <w:r>
        <w:t xml:space="preserve">   blaar    </w:t>
      </w:r>
      <w:r>
        <w:t xml:space="preserve">   leer    </w:t>
      </w:r>
      <w:r>
        <w:t xml:space="preserve">   brood    </w:t>
      </w:r>
      <w:r>
        <w:t xml:space="preserve">   muur    </w:t>
      </w:r>
      <w:r>
        <w:t xml:space="preserve">   maan    </w:t>
      </w:r>
      <w:r>
        <w:t xml:space="preserve">   eend    </w:t>
      </w:r>
      <w:r>
        <w:t xml:space="preserve">   doop    </w:t>
      </w:r>
      <w:r>
        <w:t xml:space="preserve">   vuur    </w:t>
      </w:r>
      <w:r>
        <w:t xml:space="preserve">   slaap    </w:t>
      </w:r>
      <w:r>
        <w:t xml:space="preserve">   een    </w:t>
      </w:r>
      <w:r>
        <w:t xml:space="preserve">   toon    </w:t>
      </w:r>
      <w:r>
        <w:t xml:space="preserve">   plaas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aa, oo, ee, uu woorde</dc:title>
  <dcterms:created xsi:type="dcterms:W3CDTF">2021-10-11T00:29:31Z</dcterms:created>
  <dcterms:modified xsi:type="dcterms:W3CDTF">2021-10-11T00:29:31Z</dcterms:modified>
</cp:coreProperties>
</file>