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aai ooi eeu oei klanke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ongelukkige kind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Ons _____________ die bal vir mekaar.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die lug vlieg 'n groot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Ek het 'n _____________ op my hond gekry.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Gee vir 'n plant water sodat hy kan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Tydens winter ___________ dit soms in die Kaap.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'n Ander woord vir geraas maak is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jy ______________ sal jy maai.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watter dier kry ons melk?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koning van die oerwoud: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Ek _____________ met 'n spaan.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Wanneer jy jou toon stamp dan _____________ 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Seedier met skerp tande.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Dieselfde woord vir pragtig is 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aai ooi eeu oei klanke</dc:title>
  <dcterms:created xsi:type="dcterms:W3CDTF">2021-10-11T00:28:53Z</dcterms:created>
  <dcterms:modified xsi:type="dcterms:W3CDTF">2021-10-11T00:28:53Z</dcterms:modified>
</cp:coreProperties>
</file>