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aai 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baai    </w:t>
      </w:r>
      <w:r>
        <w:t xml:space="preserve">   braai    </w:t>
      </w:r>
      <w:r>
        <w:t xml:space="preserve">   draai    </w:t>
      </w:r>
      <w:r>
        <w:t xml:space="preserve">   haai    </w:t>
      </w:r>
      <w:r>
        <w:t xml:space="preserve">   kraai    </w:t>
      </w:r>
      <w:r>
        <w:t xml:space="preserve">   laai    </w:t>
      </w:r>
      <w:r>
        <w:t xml:space="preserve">   maai    </w:t>
      </w:r>
      <w:r>
        <w:t xml:space="preserve">   raai    </w:t>
      </w:r>
      <w:r>
        <w:t xml:space="preserve">   saai    </w:t>
      </w:r>
      <w:r>
        <w:t xml:space="preserve">   swaai    </w:t>
      </w:r>
      <w:r>
        <w:t xml:space="preserve">   taai    </w:t>
      </w:r>
      <w:r>
        <w:t xml:space="preserve">   waai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aai woorde</dc:title>
  <dcterms:created xsi:type="dcterms:W3CDTF">2021-10-11T00:29:11Z</dcterms:created>
  <dcterms:modified xsi:type="dcterms:W3CDTF">2021-10-11T00:29:11Z</dcterms:modified>
</cp:coreProperties>
</file>