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"aa"-klank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vraag    </w:t>
      </w:r>
      <w:r>
        <w:t xml:space="preserve">   blaas    </w:t>
      </w:r>
      <w:r>
        <w:t xml:space="preserve">   plaas    </w:t>
      </w:r>
      <w:r>
        <w:t xml:space="preserve">   spaar    </w:t>
      </w:r>
      <w:r>
        <w:t xml:space="preserve">   kwaad    </w:t>
      </w:r>
      <w:r>
        <w:t xml:space="preserve">   kaart    </w:t>
      </w:r>
      <w:r>
        <w:t xml:space="preserve">   graaf    </w:t>
      </w:r>
      <w:r>
        <w:t xml:space="preserve">   draak    </w:t>
      </w:r>
      <w:r>
        <w:t xml:space="preserve">   maal    </w:t>
      </w:r>
      <w:r>
        <w:t xml:space="preserve">   saal    </w:t>
      </w:r>
      <w:r>
        <w:t xml:space="preserve">   paal    </w:t>
      </w:r>
      <w:r>
        <w:t xml:space="preserve">   haal    </w:t>
      </w:r>
      <w:r>
        <w:t xml:space="preserve">   kaas    </w:t>
      </w:r>
      <w:r>
        <w:t xml:space="preserve">   jaag    </w:t>
      </w:r>
      <w:r>
        <w:t xml:space="preserve">   kaal    </w:t>
      </w:r>
      <w:r>
        <w:t xml:space="preserve">   waak    </w:t>
      </w:r>
      <w:r>
        <w:t xml:space="preserve">   paar    </w:t>
      </w:r>
      <w:r>
        <w:t xml:space="preserve">   taal    </w:t>
      </w:r>
      <w:r>
        <w:t xml:space="preserve">   staan    </w:t>
      </w:r>
      <w:r>
        <w:t xml:space="preserve">   draad    </w:t>
      </w:r>
      <w:r>
        <w:t xml:space="preserve">   maan    </w:t>
      </w:r>
      <w:r>
        <w:t xml:space="preserve">   haan    </w:t>
      </w:r>
      <w:r>
        <w:t xml:space="preserve">   naam    </w:t>
      </w:r>
      <w:r>
        <w:t xml:space="preserve">   plaat    </w:t>
      </w:r>
      <w:r>
        <w:t xml:space="preserve">   kraan    </w:t>
      </w:r>
      <w:r>
        <w:t xml:space="preserve">   baan    </w:t>
      </w:r>
      <w:r>
        <w:t xml:space="preserve">   saam    </w:t>
      </w:r>
      <w:r>
        <w:t xml:space="preserve">   raam    </w:t>
      </w:r>
      <w:r>
        <w:t xml:space="preserve">   gaan    </w:t>
      </w:r>
      <w:r>
        <w:t xml:space="preserve">   laat    </w:t>
      </w:r>
      <w:r>
        <w:t xml:space="preserve">   saad    </w:t>
      </w:r>
      <w:r>
        <w:t xml:space="preserve">   raad    </w:t>
      </w:r>
      <w:r>
        <w:t xml:space="preserve">   maat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"aa"-klank woorde</dc:title>
  <dcterms:created xsi:type="dcterms:W3CDTF">2021-10-10T23:51:35Z</dcterms:created>
  <dcterms:modified xsi:type="dcterms:W3CDTF">2021-10-10T23:51:35Z</dcterms:modified>
</cp:coreProperties>
</file>