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aansteeklike siektes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stelsel wat stowwe vervaardig om die liggaam teen siektes te help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Siekte wat veroorsaak word deur die drink van vuil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 Siekte wat van een persoon na 'n ander oordraagbare siekte oorgedra kan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 Siekte waar tekens en simptome eers 7-14 dae na blootgestelling sigbaar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Pyn of ongemak wat veroorsaak word deur 'n simptoom van die siekte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Nog 'n manier om u teen sekere siektes te beskerm, behalwe om 'n natuurlike weerstand te skep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Malaria word deur 'n ____________veroorsaak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Algemene siekte wat nie met 'n inenting voorkom kan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lyk soos 'n opgepofte eekhoring met geswelde speekselkliere in wange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dinge in ons liggaam wat teen siektes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Baie gevaarlike bakteriële infeksie in die keel wat sluk en asemhaling moeilike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Ook bekend as kinkhoes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siekte wat die beskermende laag van die membraan rondom die brein besmet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Siekte met 'n jeukerige uitslag van kolle wat letsels laat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Siekte wat deur kieme in die lug oorgedra word deur mense wat 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aansteeklike siektes</dc:title>
  <dcterms:created xsi:type="dcterms:W3CDTF">2021-10-11T00:29:29Z</dcterms:created>
  <dcterms:modified xsi:type="dcterms:W3CDTF">2021-10-11T00:29:29Z</dcterms:modified>
</cp:coreProperties>
</file>