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aardrijkskunde, hoofdstuk 3, eindbegrip 7 (paragraaf extreme omstandigheden); welk begrip is dit?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het ........... Behoort tot de klimaten met weinig neerslag. Het ........ is een droog klimaat (ca. 250-500 mm neerslag per jaar).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Gebied waarin het altijd warm is met een droge periode in de winter of in de zomer.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warme klimaten.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Behoort tot de klimaten met weinig neerslag. Het woestijnklimaat is een zeer droog klimaat (ca. minder dan 250 mm neerslag per jaar).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Het uitbreiden van de woestijn.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koude klimaten.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Een plek in de woestijn met toegang tot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Behoort tot de warme klimaten. In het tropisch regenwoud komt de gemiddelde maandtemperatuur het hele jaar door boven de 18 °C en is er het hele jaar door veel neerslag (meer dan 2.000 mm gemiddeld per jaar).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Behoort tot de koude klimaten. Het hooggebergteklimaat komt voor in bijvoorbeeld de Alpen en Himalaya. De temperatuur in deze hooggelegen gebieden komt alleen in de zomermaanden boven de 0°C.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Gebied met tussen de 250 en 500 mm neerslag per jaar.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Behoort tot de koude klimaten. Het hooggebergteklimaat komt voor in bijvoorbeeld de Alpen en Himalaya. De temperatuur in deze hooggelegen gebieden komt alleen in de zomermaanden boven de 0°C.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Behoort tot de warme klimaten. Het ....... is vergelijkbaar met het tropisch regenwoudklimaat, maar heeft een droog seizoen. Dit is meestal in de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Een rivier in een woestijn waarvan de rivierbedding een gedeelte van het jaar droog valt.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Een ........, ook wel jaargetijde genoemd, is een van de vier delen van het jaar.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Een drassig gebied vooral bestaande uit organisch materiaal (planten en dieren).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gemiddelde toestand van de atmosfeer in een bepaald gebied gemeten over dertig jaren.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Loofbos waar de bomen en struiken in de winter hun blad verliezen.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Klimaten met weinig neerslag.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het ......... Behoort tot de koude klimaten. In een ......... komt de gemiddelde temperatuur in de koudste maand niet boven de -3°C en in de warmste maand blijft deze tussen de 0°C en 10°C.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Boomloos gebied waarin de winters lang zijn en de ondergrond het grootste deel van het jaar bevroren.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aardrijkskunde, hoofdstuk 3, eindbegrip 7 (paragraaf extreme omstandigheden); welk begrip is dit?</dc:title>
  <dcterms:created xsi:type="dcterms:W3CDTF">2021-10-11T00:28:49Z</dcterms:created>
  <dcterms:modified xsi:type="dcterms:W3CDTF">2021-10-11T00:28:49Z</dcterms:modified>
</cp:coreProperties>
</file>