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abby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×Wonderland    </w:t>
      </w:r>
      <w:r>
        <w:t xml:space="preserve">   ×White Rabbit    </w:t>
      </w:r>
      <w:r>
        <w:t xml:space="preserve">   ×Wacky    </w:t>
      </w:r>
      <w:r>
        <w:t xml:space="preserve">   ×Tea    </w:t>
      </w:r>
      <w:r>
        <w:t xml:space="preserve">   ×Robin    </w:t>
      </w:r>
      <w:r>
        <w:t xml:space="preserve">   ×Queen of Hearts    </w:t>
      </w:r>
      <w:r>
        <w:t xml:space="preserve">   ×Penny    </w:t>
      </w:r>
      <w:r>
        <w:t xml:space="preserve">   ×Magic    </w:t>
      </w:r>
      <w:r>
        <w:t xml:space="preserve">   ×Mad Hatter    </w:t>
      </w:r>
      <w:r>
        <w:t xml:space="preserve">   ×Hole    </w:t>
      </w:r>
      <w:r>
        <w:t xml:space="preserve">   ×Gluck    </w:t>
      </w:r>
      <w:r>
        <w:t xml:space="preserve">   ×Frankie    </w:t>
      </w:r>
      <w:r>
        <w:t xml:space="preserve">   ×Cheshire Cat    </w:t>
      </w:r>
      <w:r>
        <w:t xml:space="preserve">   ×Cards    </w:t>
      </w:r>
      <w:r>
        <w:t xml:space="preserve">   ×Alice    </w:t>
      </w:r>
      <w:r>
        <w:t xml:space="preserve">   ×Abby    </w:t>
      </w:r>
      <w:r>
        <w:t xml:space="preserve">   ×croquet    </w:t>
      </w:r>
      <w:r>
        <w:t xml:space="preserve">   Sarah mlynowski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abby in wonderland</dc:title>
  <dcterms:created xsi:type="dcterms:W3CDTF">2021-10-11T00:30:46Z</dcterms:created>
  <dcterms:modified xsi:type="dcterms:W3CDTF">2021-10-11T00:30:46Z</dcterms:modified>
</cp:coreProperties>
</file>