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formula 1/2 BH is used to determine a triangle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of a quadratic equation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looking at 7x, the no. 7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 of quadratic equation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pair of liear eq has a uniqe sol then the lines will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 equation ax2+bx+c =0,(a is not equal to 0) b2-4ac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linear eq have infinitely many sol lines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you multiply together to get anothe no.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the ______ is the height of the triangle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a_____ is an algebric expression that is made up with adding or subtracting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linear eq have no sol then lines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right triangle the side opposite the right triangle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</dc:title>
  <dcterms:created xsi:type="dcterms:W3CDTF">2021-10-11T00:30:02Z</dcterms:created>
  <dcterms:modified xsi:type="dcterms:W3CDTF">2021-10-11T00:30:02Z</dcterms:modified>
</cp:coreProperties>
</file>