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able ably ible ibly spelling words group 2</w:t>
      </w:r>
    </w:p>
    <w:p>
      <w:pPr>
        <w:pStyle w:val="Questions"/>
      </w:pPr>
      <w:r>
        <w:t xml:space="preserve">1. BVISEAADL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MEAAKRBELR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AVELTEBGE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ARRIBTYIL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LBLANIXCPEYI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IFBEUSAITLJ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BLNBELVUIEEA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IBELINVEAT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NLRANDTUBDESAE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RABLSPYUME 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advisable    </w:t>
      </w:r>
      <w:r>
        <w:t xml:space="preserve">   remarkable    </w:t>
      </w:r>
      <w:r>
        <w:t xml:space="preserve">   vegetable     </w:t>
      </w:r>
      <w:r>
        <w:t xml:space="preserve">   irritably     </w:t>
      </w:r>
      <w:r>
        <w:t xml:space="preserve">   inexplicably    </w:t>
      </w:r>
      <w:r>
        <w:t xml:space="preserve">   justifiable     </w:t>
      </w:r>
      <w:r>
        <w:t xml:space="preserve">   unbelievable    </w:t>
      </w:r>
      <w:r>
        <w:t xml:space="preserve">   inevitable     </w:t>
      </w:r>
      <w:r>
        <w:t xml:space="preserve">   understandable     </w:t>
      </w:r>
      <w:r>
        <w:t xml:space="preserve">   presumably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able ably ible ibly spelling words group 2</dc:title>
  <dcterms:created xsi:type="dcterms:W3CDTF">2021-10-11T00:30:10Z</dcterms:created>
  <dcterms:modified xsi:type="dcterms:W3CDTF">2021-10-11T00:30:10Z</dcterms:modified>
</cp:coreProperties>
</file>