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 and ible</w:t>
      </w:r>
    </w:p>
    <w:p>
      <w:pPr>
        <w:pStyle w:val="Questions"/>
      </w:pPr>
      <w:r>
        <w:t xml:space="preserve">1. BIAEALLAV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EBISIVL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EEAABLRKB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DIABLEU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ACLBEPA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EEGBLLI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EEAILLRB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ALAMEBI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SNLOREPBSIE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PSAILUELB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and ible</dc:title>
  <dcterms:created xsi:type="dcterms:W3CDTF">2021-10-11T00:30:39Z</dcterms:created>
  <dcterms:modified xsi:type="dcterms:W3CDTF">2021-10-11T00:30:39Z</dcterms:modified>
</cp:coreProperties>
</file>