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'able' 'ible' 'ibly' 'ably'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comfortable    </w:t>
      </w:r>
      <w:r>
        <w:t xml:space="preserve">   legible    </w:t>
      </w:r>
      <w:r>
        <w:t xml:space="preserve">   forcible    </w:t>
      </w:r>
      <w:r>
        <w:t xml:space="preserve">   reasonable    </w:t>
      </w:r>
      <w:r>
        <w:t xml:space="preserve">   possibly    </w:t>
      </w:r>
      <w:r>
        <w:t xml:space="preserve">   possible    </w:t>
      </w:r>
      <w:r>
        <w:t xml:space="preserve">   terribly    </w:t>
      </w:r>
      <w:r>
        <w:t xml:space="preserve">   terrible    </w:t>
      </w:r>
      <w:r>
        <w:t xml:space="preserve">   visibly    </w:t>
      </w:r>
      <w:r>
        <w:t xml:space="preserve">   visible    </w:t>
      </w:r>
      <w:r>
        <w:t xml:space="preserve">   sensible    </w:t>
      </w:r>
      <w:r>
        <w:t xml:space="preserve">   sensibly    </w:t>
      </w:r>
      <w:r>
        <w:t xml:space="preserve">   noticeable    </w:t>
      </w:r>
      <w:r>
        <w:t xml:space="preserve">   changeable    </w:t>
      </w:r>
      <w:r>
        <w:t xml:space="preserve">   considerably    </w:t>
      </w:r>
      <w:r>
        <w:t xml:space="preserve">   considerable    </w:t>
      </w:r>
      <w:r>
        <w:t xml:space="preserve">   adorably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'able' 'ible' 'ibly' 'ably'</dc:title>
  <dcterms:created xsi:type="dcterms:W3CDTF">2021-10-10T23:48:20Z</dcterms:created>
  <dcterms:modified xsi:type="dcterms:W3CDTF">2021-10-10T23:48:20Z</dcterms:modified>
</cp:coreProperties>
</file>