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-able, -ness, -less, and -ment suffix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being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of being 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of being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of replace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being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being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excite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punish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-able, -ness, -less, and -ment suffix crossword</dc:title>
  <dcterms:created xsi:type="dcterms:W3CDTF">2021-10-10T23:47:08Z</dcterms:created>
  <dcterms:modified xsi:type="dcterms:W3CDTF">2021-10-10T23:47:08Z</dcterms:modified>
</cp:coreProperties>
</file>