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carried from one place 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laundered or 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laughed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created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a person of honer.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received the way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unfastened.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have money given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imagined or thought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words</dc:title>
  <dcterms:created xsi:type="dcterms:W3CDTF">2021-10-11T00:31:05Z</dcterms:created>
  <dcterms:modified xsi:type="dcterms:W3CDTF">2021-10-11T00:31:05Z</dcterms:modified>
</cp:coreProperties>
</file>