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able/ible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collapsible    </w:t>
      </w:r>
      <w:r>
        <w:t xml:space="preserve">   reversible    </w:t>
      </w:r>
      <w:r>
        <w:t xml:space="preserve">   accessible    </w:t>
      </w:r>
      <w:r>
        <w:t xml:space="preserve">   responsible    </w:t>
      </w:r>
      <w:r>
        <w:t xml:space="preserve">   enviable    </w:t>
      </w:r>
      <w:r>
        <w:t xml:space="preserve">   reliable    </w:t>
      </w:r>
      <w:r>
        <w:t xml:space="preserve">   debatable    </w:t>
      </w:r>
      <w:r>
        <w:t xml:space="preserve">   achievable    </w:t>
      </w:r>
      <w:r>
        <w:t xml:space="preserve">   manageable    </w:t>
      </w:r>
      <w:r>
        <w:t xml:space="preserve">   noticeable    </w:t>
      </w:r>
      <w:r>
        <w:t xml:space="preserve">   portable    </w:t>
      </w:r>
      <w:r>
        <w:t xml:space="preserve">   enjoyable    </w:t>
      </w:r>
      <w:r>
        <w:t xml:space="preserve">   dependable    </w:t>
      </w:r>
      <w:r>
        <w:t xml:space="preserve">   comfortable    </w:t>
      </w:r>
      <w:r>
        <w:t xml:space="preserve">   sensible    </w:t>
      </w:r>
      <w:r>
        <w:t xml:space="preserve">   flexible    </w:t>
      </w:r>
      <w:r>
        <w:t xml:space="preserve">   incredible    </w:t>
      </w:r>
      <w:r>
        <w:t xml:space="preserve">   possible    </w:t>
      </w:r>
      <w:r>
        <w:t xml:space="preserve">   terrible    </w:t>
      </w:r>
      <w:r>
        <w:t xml:space="preserve">   horrible    </w:t>
      </w:r>
      <w:r>
        <w:t xml:space="preserve">   visible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able/ible</dc:title>
  <dcterms:created xsi:type="dcterms:W3CDTF">2021-10-11T00:29:29Z</dcterms:created>
  <dcterms:modified xsi:type="dcterms:W3CDTF">2021-10-11T00:29:29Z</dcterms:modified>
</cp:coreProperties>
</file>