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-ably - ibly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bearable    </w:t>
      </w:r>
      <w:r>
        <w:t xml:space="preserve">   comfortably    </w:t>
      </w:r>
      <w:r>
        <w:t xml:space="preserve">   considerably    </w:t>
      </w:r>
      <w:r>
        <w:t xml:space="preserve">   dependable    </w:t>
      </w:r>
      <w:r>
        <w:t xml:space="preserve">   edible    </w:t>
      </w:r>
      <w:r>
        <w:t xml:space="preserve">   enjoyable    </w:t>
      </w:r>
      <w:r>
        <w:t xml:space="preserve">   honourable    </w:t>
      </w:r>
      <w:r>
        <w:t xml:space="preserve">   horrible    </w:t>
      </w:r>
      <w:r>
        <w:t xml:space="preserve">   incredible    </w:t>
      </w:r>
      <w:r>
        <w:t xml:space="preserve">   laughable    </w:t>
      </w:r>
      <w:r>
        <w:t xml:space="preserve">   possible    </w:t>
      </w:r>
      <w:r>
        <w:t xml:space="preserve">   reasonable    </w:t>
      </w:r>
      <w:r>
        <w:t xml:space="preserve">   terrible    </w:t>
      </w:r>
      <w:r>
        <w:t xml:space="preserve">   understandable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-ably - ibly </dc:title>
  <dcterms:created xsi:type="dcterms:W3CDTF">2021-10-10T23:47:31Z</dcterms:created>
  <dcterms:modified xsi:type="dcterms:W3CDTF">2021-10-10T23:47:31Z</dcterms:modified>
</cp:coreProperties>
</file>