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entered the Union as a slave state in 1845?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slaves were brought from Africa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people who are against the slave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every single slave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many slave fight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happen to slaves if they escaped?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region that is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act or process of withdrawing allegiance?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African Americans are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president during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African Americans are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network of secret routes and safe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war between the North and the South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slave that rebelled, and killed many white slave 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the most wanted female African American slave?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journey taken by slave trading ships carrying enslaved Africans?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many slaves died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signal used by houses that hide run away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the region that is for slavery is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in 1844 became a free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abolitionist</dc:title>
  <dcterms:created xsi:type="dcterms:W3CDTF">2021-10-11T00:29:41Z</dcterms:created>
  <dcterms:modified xsi:type="dcterms:W3CDTF">2021-10-11T00:29:41Z</dcterms:modified>
</cp:coreProperties>
</file>