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and 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nyitting    </w:t>
      </w:r>
      <w:r>
        <w:t xml:space="preserve">   ngan    </w:t>
      </w:r>
      <w:r>
        <w:t xml:space="preserve">   moorditj    </w:t>
      </w:r>
      <w:r>
        <w:t xml:space="preserve">   marlee    </w:t>
      </w:r>
      <w:r>
        <w:t xml:space="preserve">   manitj    </w:t>
      </w:r>
      <w:r>
        <w:t xml:space="preserve">   kaya    </w:t>
      </w:r>
      <w:r>
        <w:t xml:space="preserve">   kali    </w:t>
      </w:r>
      <w:r>
        <w:t xml:space="preserve">   jirda    </w:t>
      </w:r>
      <w:r>
        <w:t xml:space="preserve">   git    </w:t>
      </w:r>
      <w:r>
        <w:t xml:space="preserve">   gidgee    </w:t>
      </w:r>
      <w:r>
        <w:t xml:space="preserve">   family    </w:t>
      </w:r>
      <w:r>
        <w:t xml:space="preserve">   country    </w:t>
      </w:r>
      <w:r>
        <w:t xml:space="preserve">   wanju    </w:t>
      </w:r>
      <w:r>
        <w:t xml:space="preserve">   culture    </w:t>
      </w:r>
      <w:r>
        <w:t xml:space="preserve">   australia    </w:t>
      </w:r>
      <w:r>
        <w:t xml:space="preserve">   indigenous    </w:t>
      </w:r>
      <w:r>
        <w:t xml:space="preserve">   boodee    </w:t>
      </w:r>
      <w:r>
        <w:t xml:space="preserve">   coolbardi    </w:t>
      </w:r>
      <w:r>
        <w:t xml:space="preserve">   yonga    </w:t>
      </w:r>
      <w:r>
        <w:t xml:space="preserve">   lomandra    </w:t>
      </w:r>
      <w:r>
        <w:t xml:space="preserve">   dianella    </w:t>
      </w:r>
      <w:r>
        <w:t xml:space="preserve">   makuru    </w:t>
      </w:r>
      <w:r>
        <w:t xml:space="preserve">   aboriginal    </w:t>
      </w:r>
      <w:r>
        <w:t xml:space="preserve">   Noongar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and english words</dc:title>
  <dcterms:created xsi:type="dcterms:W3CDTF">2021-10-11T00:30:59Z</dcterms:created>
  <dcterms:modified xsi:type="dcterms:W3CDTF">2021-10-11T00:30:59Z</dcterms:modified>
</cp:coreProperties>
</file>