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rock    </w:t>
      </w:r>
      <w:r>
        <w:t xml:space="preserve">   string    </w:t>
      </w:r>
      <w:r>
        <w:t xml:space="preserve">   weaving    </w:t>
      </w:r>
      <w:r>
        <w:t xml:space="preserve">   sculptures    </w:t>
      </w:r>
      <w:r>
        <w:t xml:space="preserve">   carvings    </w:t>
      </w:r>
      <w:r>
        <w:t xml:space="preserve">   bark    </w:t>
      </w:r>
      <w:r>
        <w:t xml:space="preserve">   body    </w:t>
      </w:r>
      <w:r>
        <w:t xml:space="preserve">   dreaming    </w:t>
      </w:r>
      <w:r>
        <w:t xml:space="preserve">   paintings    </w:t>
      </w:r>
      <w:r>
        <w:t xml:space="preserve">   dots    </w:t>
      </w:r>
      <w:r>
        <w:t xml:space="preserve">   australia    </w:t>
      </w:r>
      <w:r>
        <w:t xml:space="preserve">   contemporary    </w:t>
      </w:r>
      <w:r>
        <w:t xml:space="preserve">   totem    </w:t>
      </w:r>
      <w:r>
        <w:t xml:space="preserve">   pottery    </w:t>
      </w:r>
      <w:r>
        <w:t xml:space="preserve">   tribe    </w:t>
      </w:r>
      <w:r>
        <w:t xml:space="preserve">   symbols    </w:t>
      </w:r>
      <w:r>
        <w:t xml:space="preserve">   paint    </w:t>
      </w:r>
      <w:r>
        <w:t xml:space="preserve">   body art    </w:t>
      </w:r>
      <w:r>
        <w:t xml:space="preserve">   art    </w:t>
      </w:r>
      <w:r>
        <w:t xml:space="preserve">   aboriginal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art</dc:title>
  <dcterms:created xsi:type="dcterms:W3CDTF">2021-10-11T00:31:08Z</dcterms:created>
  <dcterms:modified xsi:type="dcterms:W3CDTF">2021-10-11T00:31:08Z</dcterms:modified>
</cp:coreProperties>
</file>