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indigenous    </w:t>
      </w:r>
      <w:r>
        <w:t xml:space="preserve">   brown    </w:t>
      </w:r>
      <w:r>
        <w:t xml:space="preserve">   purple    </w:t>
      </w:r>
      <w:r>
        <w:t xml:space="preserve">   cool colours    </w:t>
      </w:r>
      <w:r>
        <w:t xml:space="preserve">   symbols    </w:t>
      </w:r>
      <w:r>
        <w:t xml:space="preserve">   dots    </w:t>
      </w:r>
      <w:r>
        <w:t xml:space="preserve">   animals    </w:t>
      </w:r>
      <w:r>
        <w:t xml:space="preserve">   x-ray    </w:t>
      </w:r>
      <w:r>
        <w:t xml:space="preserve">   dreamtime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2021-10-11T00:30:01Z</dcterms:created>
  <dcterms:modified xsi:type="dcterms:W3CDTF">2021-10-11T00:30:01Z</dcterms:modified>
</cp:coreProperties>
</file>