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purple    </w:t>
      </w:r>
      <w:r>
        <w:t xml:space="preserve">   40,000 years old    </w:t>
      </w:r>
      <w:r>
        <w:t xml:space="preserve">   ancient stories    </w:t>
      </w:r>
      <w:r>
        <w:t xml:space="preserve">   animals    </w:t>
      </w:r>
      <w:r>
        <w:t xml:space="preserve">   dots    </w:t>
      </w:r>
      <w:r>
        <w:t xml:space="preserve">   secondary colours    </w:t>
      </w:r>
      <w:r>
        <w:t xml:space="preserve">   primary colours    </w:t>
      </w:r>
      <w:r>
        <w:t xml:space="preserve">   dreamtime    </w:t>
      </w:r>
      <w:r>
        <w:t xml:space="preserve">   indigenous    </w:t>
      </w:r>
      <w:r>
        <w:t xml:space="preserve">   x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art</dc:title>
  <dcterms:created xsi:type="dcterms:W3CDTF">2021-10-11T00:30:00Z</dcterms:created>
  <dcterms:modified xsi:type="dcterms:W3CDTF">2021-10-11T00:30:00Z</dcterms:modified>
</cp:coreProperties>
</file>