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hunting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aboriginal    </w:t>
      </w:r>
      <w:r>
        <w:t xml:space="preserve">   axe    </w:t>
      </w:r>
      <w:r>
        <w:t xml:space="preserve">   billabong    </w:t>
      </w:r>
      <w:r>
        <w:t xml:space="preserve">   boomerang    </w:t>
      </w:r>
      <w:r>
        <w:t xml:space="preserve">   bush    </w:t>
      </w:r>
      <w:r>
        <w:t xml:space="preserve">   dingo    </w:t>
      </w:r>
      <w:r>
        <w:t xml:space="preserve">   fishing    </w:t>
      </w:r>
      <w:r>
        <w:t xml:space="preserve">   fishtraps    </w:t>
      </w:r>
      <w:r>
        <w:t xml:space="preserve">   hunting    </w:t>
      </w:r>
      <w:r>
        <w:t xml:space="preserve">   kangaroo    </w:t>
      </w:r>
      <w:r>
        <w:t xml:space="preserve">   net    </w:t>
      </w:r>
      <w:r>
        <w:t xml:space="preserve">   river    </w:t>
      </w:r>
      <w:r>
        <w:t xml:space="preserve">   shield    </w:t>
      </w:r>
      <w:r>
        <w:t xml:space="preserve">   spears    </w:t>
      </w:r>
      <w:r>
        <w:t xml:space="preserve">   wallaby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hunting </dc:title>
  <dcterms:created xsi:type="dcterms:W3CDTF">2021-10-11T00:30:56Z</dcterms:created>
  <dcterms:modified xsi:type="dcterms:W3CDTF">2021-10-11T00:30:56Z</dcterms:modified>
</cp:coreProperties>
</file>