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tribe    </w:t>
      </w:r>
      <w:r>
        <w:t xml:space="preserve">   australia    </w:t>
      </w:r>
      <w:r>
        <w:t xml:space="preserve">   naidoc    </w:t>
      </w:r>
      <w:r>
        <w:t xml:space="preserve">   land    </w:t>
      </w:r>
      <w:r>
        <w:t xml:space="preserve">   dream time    </w:t>
      </w:r>
      <w:r>
        <w:t xml:space="preserve">   spirtual    </w:t>
      </w:r>
      <w:r>
        <w:t xml:space="preserve">   boomerang    </w:t>
      </w:r>
      <w:r>
        <w:t xml:space="preserve">   singing    </w:t>
      </w:r>
      <w:r>
        <w:t xml:space="preserve">   dancing    </w:t>
      </w:r>
      <w:r>
        <w:t xml:space="preserve">   campfire    </w:t>
      </w:r>
      <w:r>
        <w:t xml:space="preserve">   fire    </w:t>
      </w:r>
      <w:r>
        <w:t xml:space="preserve">   spear    </w:t>
      </w:r>
      <w:r>
        <w:t xml:space="preserve">   aboriginal    </w:t>
      </w:r>
      <w:r>
        <w:t xml:space="preserve">   fish    </w:t>
      </w:r>
      <w:r>
        <w:t xml:space="preserve">   traditonal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word search</dc:title>
  <dcterms:created xsi:type="dcterms:W3CDTF">2021-10-11T00:30:57Z</dcterms:created>
  <dcterms:modified xsi:type="dcterms:W3CDTF">2021-10-11T00:30:57Z</dcterms:modified>
</cp:coreProperties>
</file>