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coolamon    </w:t>
      </w:r>
      <w:r>
        <w:t xml:space="preserve">   tidda    </w:t>
      </w:r>
      <w:r>
        <w:t xml:space="preserve">   nulla    </w:t>
      </w:r>
      <w:r>
        <w:t xml:space="preserve">   mob    </w:t>
      </w:r>
      <w:r>
        <w:t xml:space="preserve">   kookaburra    </w:t>
      </w:r>
      <w:r>
        <w:t xml:space="preserve">   kangaroo    </w:t>
      </w:r>
      <w:r>
        <w:t xml:space="preserve">   deadly    </w:t>
      </w:r>
      <w:r>
        <w:t xml:space="preserve">   cooee    </w:t>
      </w:r>
      <w:r>
        <w:t xml:space="preserve">   bunji    </w:t>
      </w:r>
      <w:r>
        <w:t xml:space="preserve">   boorie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words</dc:title>
  <dcterms:created xsi:type="dcterms:W3CDTF">2021-10-11T00:30:59Z</dcterms:created>
  <dcterms:modified xsi:type="dcterms:W3CDTF">2021-10-11T00:30:59Z</dcterms:modified>
</cp:coreProperties>
</file>