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james cook    </w:t>
      </w:r>
      <w:r>
        <w:t xml:space="preserve">   humans    </w:t>
      </w:r>
      <w:r>
        <w:t xml:space="preserve">   anctient    </w:t>
      </w:r>
      <w:r>
        <w:t xml:space="preserve">   tribes    </w:t>
      </w:r>
      <w:r>
        <w:t xml:space="preserve">   village    </w:t>
      </w:r>
      <w:r>
        <w:t xml:space="preserve">   English    </w:t>
      </w:r>
      <w:r>
        <w:t xml:space="preserve">   First Nations    </w:t>
      </w:r>
      <w:r>
        <w:t xml:space="preserve">   Canada    </w:t>
      </w:r>
      <w:r>
        <w:t xml:space="preserve">   Language    </w:t>
      </w:r>
      <w:r>
        <w:t xml:space="preserve">   Indigenous    </w:t>
      </w:r>
      <w:r>
        <w:t xml:space="preserve">   huts    </w:t>
      </w:r>
      <w:r>
        <w:t xml:space="preserve">   weapons    </w:t>
      </w:r>
      <w:r>
        <w:t xml:space="preserve">   boats    </w:t>
      </w:r>
      <w:r>
        <w:t xml:space="preserve">   European    </w:t>
      </w:r>
      <w:r>
        <w:t xml:space="preserve">   groups    </w:t>
      </w:r>
      <w:r>
        <w:t xml:space="preserve">   people    </w:t>
      </w:r>
      <w:r>
        <w:t xml:space="preserve">   travel    </w:t>
      </w:r>
      <w:r>
        <w:t xml:space="preserve">   settlers    </w:t>
      </w:r>
      <w:r>
        <w:t xml:space="preserve">   kangaroo    </w:t>
      </w:r>
      <w:r>
        <w:t xml:space="preserve">   wombat    </w:t>
      </w:r>
      <w:r>
        <w:t xml:space="preserve">   emu    </w:t>
      </w:r>
      <w:r>
        <w:t xml:space="preserve">   spirits    </w:t>
      </w:r>
      <w:r>
        <w:t xml:space="preserve">   animals    </w:t>
      </w:r>
      <w:r>
        <w:t xml:space="preserve">   fighting    </w:t>
      </w:r>
      <w:r>
        <w:t xml:space="preserve">   hunting    </w:t>
      </w:r>
      <w:r>
        <w:t xml:space="preserve">   land    </w:t>
      </w:r>
      <w:r>
        <w:t xml:space="preserve">   together    </w:t>
      </w:r>
      <w:r>
        <w:t xml:space="preserve">   helpful    </w:t>
      </w:r>
      <w:r>
        <w:t xml:space="preserve">   tasmaina    </w:t>
      </w:r>
      <w:r>
        <w:t xml:space="preserve">   torres strait island    </w:t>
      </w:r>
      <w:r>
        <w:t xml:space="preserve">   australia    </w:t>
      </w:r>
      <w:r>
        <w:t xml:space="preserve">   victoria    </w:t>
      </w:r>
      <w:r>
        <w:t xml:space="preserve">   tucker    </w:t>
      </w:r>
      <w:r>
        <w:t xml:space="preserve">   fire    </w:t>
      </w:r>
      <w:r>
        <w:t xml:space="preserve">   cave    </w:t>
      </w:r>
      <w:r>
        <w:t xml:space="preserve">   painting    </w:t>
      </w:r>
      <w:r>
        <w:t xml:space="preserve">   art    </w:t>
      </w:r>
      <w:r>
        <w:t xml:space="preserve">   aboriginal    </w:t>
      </w:r>
      <w:r>
        <w:t xml:space="preserve">   rock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aboriginals</dc:title>
  <dcterms:created xsi:type="dcterms:W3CDTF">2021-10-11T00:29:48Z</dcterms:created>
  <dcterms:modified xsi:type="dcterms:W3CDTF">2021-10-11T00:29:48Z</dcterms:modified>
</cp:coreProperties>
</file>