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about your amazing girlfriennd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favourite 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favourite marvel character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dream doggo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dream holiday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favourite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favourite piece of clothing (brand)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favourite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most hated 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preferred social media platform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favourite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first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favourite type of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your amazing girlfriennd :)</dc:title>
  <dcterms:created xsi:type="dcterms:W3CDTF">2021-10-11T00:32:05Z</dcterms:created>
  <dcterms:modified xsi:type="dcterms:W3CDTF">2021-10-11T00:32:05Z</dcterms:modified>
</cp:coreProperties>
</file>