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your girlfriend and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we first start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"hobby"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anniversary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favorite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favorite sport to watch on TV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my biggest fear?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career 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your girlfriend and us</dc:title>
  <dcterms:created xsi:type="dcterms:W3CDTF">2021-10-11T00:32:09Z</dcterms:created>
  <dcterms:modified xsi:type="dcterms:W3CDTF">2021-10-11T00:32:09Z</dcterms:modified>
</cp:coreProperties>
</file>