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absolute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Hydrocephalus    </w:t>
      </w:r>
      <w:r>
        <w:t xml:space="preserve">   School    </w:t>
      </w:r>
      <w:r>
        <w:t xml:space="preserve">   Friends    </w:t>
      </w:r>
      <w:r>
        <w:t xml:space="preserve">   Poor    </w:t>
      </w:r>
      <w:r>
        <w:t xml:space="preserve">   Formal    </w:t>
      </w:r>
      <w:r>
        <w:t xml:space="preserve">   Love    </w:t>
      </w:r>
      <w:r>
        <w:t xml:space="preserve">   Death    </w:t>
      </w:r>
      <w:r>
        <w:t xml:space="preserve">   Wellpinit    </w:t>
      </w:r>
      <w:r>
        <w:t xml:space="preserve">   Rearden    </w:t>
      </w:r>
      <w:r>
        <w:t xml:space="preserve">   Basketball    </w:t>
      </w:r>
      <w:r>
        <w:t xml:space="preserve">   Family    </w:t>
      </w:r>
      <w:r>
        <w:t xml:space="preserve">   Diary    </w:t>
      </w:r>
      <w:r>
        <w:t xml:space="preserve">   Penelope    </w:t>
      </w:r>
      <w:r>
        <w:t xml:space="preserve">   Eugene    </w:t>
      </w:r>
      <w:r>
        <w:t xml:space="preserve">   Grandma Spirit    </w:t>
      </w:r>
      <w:r>
        <w:t xml:space="preserve">   Indian    </w:t>
      </w:r>
      <w:r>
        <w:t xml:space="preserve">   Spokane    </w:t>
      </w:r>
      <w:r>
        <w:t xml:space="preserve">   Reservation    </w:t>
      </w:r>
      <w:r>
        <w:t xml:space="preserve">   Rowdy    </w:t>
      </w:r>
      <w:r>
        <w:t xml:space="preserve">   Arnold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 word search</dc:title>
  <dcterms:created xsi:type="dcterms:W3CDTF">2021-10-11T00:31:48Z</dcterms:created>
  <dcterms:modified xsi:type="dcterms:W3CDTF">2021-10-11T00:31:48Z</dcterms:modified>
</cp:coreProperties>
</file>