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absolutely almost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newschool    </w:t>
      </w:r>
      <w:r>
        <w:t xml:space="preserve">   mountford    </w:t>
      </w:r>
      <w:r>
        <w:t xml:space="preserve">   korean    </w:t>
      </w:r>
      <w:r>
        <w:t xml:space="preserve">   erik    </w:t>
      </w:r>
      <w:r>
        <w:t xml:space="preserve">   babysitter    </w:t>
      </w:r>
      <w:r>
        <w:t xml:space="preserve">   manhattan    </w:t>
      </w:r>
      <w:r>
        <w:t xml:space="preserve">   swiss    </w:t>
      </w:r>
      <w:r>
        <w:t xml:space="preserve">   natural history    </w:t>
      </w:r>
      <w:r>
        <w:t xml:space="preserve">   karim    </w:t>
      </w:r>
      <w:r>
        <w:t xml:space="preserve">   cereal    </w:t>
      </w:r>
      <w:r>
        <w:t xml:space="preserve">   almost breakfast    </w:t>
      </w:r>
      <w:r>
        <w:t xml:space="preserve">   ainyr    </w:t>
      </w:r>
      <w:r>
        <w:t xml:space="preserve">   roza    </w:t>
      </w:r>
      <w:r>
        <w:t xml:space="preserve">   museums    </w:t>
      </w:r>
      <w:r>
        <w:t xml:space="preserve">   lisa graff    </w:t>
      </w:r>
      <w:r>
        <w:t xml:space="preserve">   erlan    </w:t>
      </w:r>
      <w:r>
        <w:t xml:space="preserve">   alma    </w:t>
      </w:r>
      <w:r>
        <w:t xml:space="preserve">   calista    </w:t>
      </w:r>
      <w:r>
        <w:t xml:space="preserve">   alibe    </w:t>
      </w:r>
      <w:r>
        <w:t xml:space="preserve">   absolutely almost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almost </dc:title>
  <dcterms:created xsi:type="dcterms:W3CDTF">2021-10-11T00:32:31Z</dcterms:created>
  <dcterms:modified xsi:type="dcterms:W3CDTF">2021-10-11T00:32:31Z</dcterms:modified>
</cp:coreProperties>
</file>