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absolutely normal chaos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 Ray's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systomatic list of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happy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unintelligent and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smear or rub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infinite or unending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imitating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book in which one keeps a daily record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is the source of inspiration for a creative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state of being alone and free from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private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word for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feeling envy of someones achievements and advantages.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Carl Ray's nickname for beth ann when they where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arousing pity, especially through vulnerability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excellent, delightful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assurance that one will do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Hebrew name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building where you do your business with no plumbing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christian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Mary Lou peed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burial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intense feeling of deep affection: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Carl Ray and Aunt Radene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that mr furtz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showing behavior that is 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collectible object  that has a high value because of its considerable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accompanies and looks after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receive as an heir at the death of the previous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quick to respond to slight changes, signals, or influences.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speak and act so as to make it appear that something is the case when in fact it is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normal chaos </dc:title>
  <dcterms:created xsi:type="dcterms:W3CDTF">2021-10-11T00:32:46Z</dcterms:created>
  <dcterms:modified xsi:type="dcterms:W3CDTF">2021-10-11T00:32:46Z</dcterms:modified>
</cp:coreProperties>
</file>