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abuse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abuse occurs when someone uses language, whether spoken or written, to cause harm to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Forced to unwillingly take part in sexual activity is what kind of abuse?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Behavioral condition when the individual neglects to attend to their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calling names, putting down repeatedly, hurting feelings on purpose is what kind of abuse?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intentional act causing injury or trauma to another person is  _________ abuse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abuse occurs when someone controls an individual’s financial resources without the person’s consent or misuses those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over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someone has the responsibility to provide care or assistance for an individual but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treat with cruelty or violence , regularly or repeatedly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adult who is over 18 who has physical or mental condition that impairs his or her ability to care for his or her own needs is considered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 project</dc:title>
  <dcterms:created xsi:type="dcterms:W3CDTF">2021-10-11T00:31:59Z</dcterms:created>
  <dcterms:modified xsi:type="dcterms:W3CDTF">2021-10-11T00:31:59Z</dcterms:modified>
</cp:coreProperties>
</file>