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abused item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important thing to someone is stage three of alcoholism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reason young peopel drink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happen in you use drugs/alcohol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haw much nicotine is in one juul pod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makes smoking addictive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nations most used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half of teens die each year because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reason kid use drugs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kids die from drunk car accidents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stage one of alcohol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one thing cigarettes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happen to you if you abuse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feelings can you experience in stage 2 of alcohol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cancer can you get from alcohol abuse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flower is in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active ingredient in marijuana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abused item 2018</dc:title>
  <dcterms:created xsi:type="dcterms:W3CDTF">2021-10-11T00:32:37Z</dcterms:created>
  <dcterms:modified xsi:type="dcterms:W3CDTF">2021-10-11T00:32:37Z</dcterms:modified>
</cp:coreProperties>
</file>