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abused substances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stage begins with social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smoke contains 50/70% more carcinogens than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stage is where you cant stop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 people with bad lives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drug is highly stimulant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packs of cigarettes can equal one ______ pod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body part is affected by alcohol which slows down the absorption processes for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drink alcohol what body part produces more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smokers have a daily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risk binge drinking has--- This is two words with no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more addictive than heroine and cocaine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Drinking 5 or more drinks into a short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alcohol found in beverages that slows down the central nervous system and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taking marijuna your chance for a heart attack__________ in the first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stage is it when drinking becomes the most important thing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drug speeds the brain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your body affects your thoughts and memory if you abuse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active ingredient in marijuana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gives your trouble breathing coughing and bad breath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abused substances </dc:title>
  <dcterms:created xsi:type="dcterms:W3CDTF">2021-10-11T00:32:35Z</dcterms:created>
  <dcterms:modified xsi:type="dcterms:W3CDTF">2021-10-11T00:32:35Z</dcterms:modified>
</cp:coreProperties>
</file>