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taking someone else's work or ideas and passing them off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or producing a harsh, discordant mixture of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an idea of the amount, number, or value of; assess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ordered pattern of rhymes at the ends of the lines of a poem or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lyric poem in the form of an address to a particular subject, often elevated in style or manner and written in varied or irregular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notes in parentheses that let a reader know what original sources you used in the body of your research pape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nvolving many carefully arranged parts or details; detailed and complicated in design and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list of the books referred to in a scholarly work, typically printed as an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circumstances that form the setting for an event, statement, or idea, and in terms of which it can be fully understood and assessed.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repeating something that has already been said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designed to call something to mind without mentioning it explicitly; an indirect or passing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stanza of four lines, especially one having alternate rhymes.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efers to a comparison between two unlike things that continues throughout a series of sentences in a paragraph, or lines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citations to books, articles, and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of verse with five metrical feet, each consisting of one short syllable followed by one long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measured flow of words and phrases in verse or prose as determined by the relation of long and short or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a word or phrase at the beginning of successive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pleasing to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poetry that does not rhyme or have a regular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lines of verse, usually in the same meter and joined by rhyme, that form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decorative design or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lines forming the basic recurring metrical unit in a poem; a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 of effective or persuasive speaking or writing, especially the use of figures of speech and other compositional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match or surpass (a person or achievement), typically by imitation.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mark or character used as a conventional representation of an object, function, or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</dc:title>
  <dcterms:created xsi:type="dcterms:W3CDTF">2021-10-11T00:33:08Z</dcterms:created>
  <dcterms:modified xsi:type="dcterms:W3CDTF">2021-10-11T00:33:08Z</dcterms:modified>
</cp:coreProperties>
</file>