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direction    </w:t>
      </w:r>
      <w:r>
        <w:t xml:space="preserve">   run    </w:t>
      </w:r>
      <w:r>
        <w:t xml:space="preserve">   rise    </w:t>
      </w:r>
      <w:r>
        <w:t xml:space="preserve">   slope    </w:t>
      </w:r>
      <w:r>
        <w:t xml:space="preserve">   average acceleration    </w:t>
      </w:r>
      <w:r>
        <w:t xml:space="preserve">   initial speed    </w:t>
      </w:r>
      <w:r>
        <w:t xml:space="preserve">   kilogram meters per second    </w:t>
      </w:r>
      <w:r>
        <w:t xml:space="preserve">   force    </w:t>
      </w:r>
      <w:r>
        <w:t xml:space="preserve">   newton    </w:t>
      </w:r>
      <w:r>
        <w:t xml:space="preserve">   momentum    </w:t>
      </w:r>
      <w:r>
        <w:t xml:space="preserve">   magnitude    </w:t>
      </w:r>
      <w:r>
        <w:t xml:space="preserve">   mass    </w:t>
      </w:r>
      <w:r>
        <w:t xml:space="preserve">   velocity    </w:t>
      </w:r>
      <w:r>
        <w:t xml:space="preserve">   miles per hour    </w:t>
      </w:r>
      <w:r>
        <w:t xml:space="preserve">   meters per second    </w:t>
      </w:r>
      <w:r>
        <w:t xml:space="preserve">   deceleration    </w:t>
      </w:r>
      <w:r>
        <w:t xml:space="preserve">   time    </w:t>
      </w:r>
      <w:r>
        <w:t xml:space="preserve">   final speed    </w:t>
      </w:r>
      <w:r>
        <w:t xml:space="preserve">   beginning speed    </w:t>
      </w:r>
      <w:r>
        <w:t xml:space="preserve">   distance    </w:t>
      </w:r>
      <w:r>
        <w:t xml:space="preserve">   acceleration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</dc:title>
  <dcterms:created xsi:type="dcterms:W3CDTF">2021-10-11T00:33:02Z</dcterms:created>
  <dcterms:modified xsi:type="dcterms:W3CDTF">2021-10-11T00:33:02Z</dcterms:modified>
</cp:coreProperties>
</file>