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accidents and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chelation therapy    </w:t>
      </w:r>
      <w:r>
        <w:t xml:space="preserve">   poisoning    </w:t>
      </w:r>
      <w:r>
        <w:t xml:space="preserve">   car seats    </w:t>
      </w:r>
      <w:r>
        <w:t xml:space="preserve">   tipp    </w:t>
      </w:r>
      <w:r>
        <w:t xml:space="preserve">   child gates    </w:t>
      </w:r>
      <w:r>
        <w:t xml:space="preserve">   guns    </w:t>
      </w:r>
      <w:r>
        <w:t xml:space="preserve">   pedestrian    </w:t>
      </w:r>
      <w:r>
        <w:t xml:space="preserve">   skateboards    </w:t>
      </w:r>
      <w:r>
        <w:t xml:space="preserve">   bikes    </w:t>
      </w:r>
      <w:r>
        <w:t xml:space="preserve">   falls    </w:t>
      </w:r>
      <w:r>
        <w:t xml:space="preserve">   animal bites    </w:t>
      </w:r>
      <w:r>
        <w:t xml:space="preserve">   electric shock    </w:t>
      </w:r>
      <w:r>
        <w:t xml:space="preserve">   choking    </w:t>
      </w:r>
      <w:r>
        <w:t xml:space="preserve">   suffocation    </w:t>
      </w:r>
      <w:r>
        <w:t xml:space="preserve">   burns    </w:t>
      </w:r>
      <w:r>
        <w:t xml:space="preserve">   drowning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 and prevention</dc:title>
  <dcterms:created xsi:type="dcterms:W3CDTF">2021-10-11T00:32:23Z</dcterms:created>
  <dcterms:modified xsi:type="dcterms:W3CDTF">2021-10-11T00:32:23Z</dcterms:modified>
</cp:coreProperties>
</file>